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Casey    </w:t>
      </w:r>
      <w:r>
        <w:t xml:space="preserve">   BFF    </w:t>
      </w:r>
      <w:r>
        <w:t xml:space="preserve">   Hangout    </w:t>
      </w:r>
      <w:r>
        <w:t xml:space="preserve">   Basketball    </w:t>
      </w:r>
      <w:r>
        <w:t xml:space="preserve">   Softball    </w:t>
      </w:r>
      <w:r>
        <w:t xml:space="preserve">   Puppies    </w:t>
      </w:r>
      <w:r>
        <w:t xml:space="preserve">   Dogs    </w:t>
      </w:r>
      <w:r>
        <w:t xml:space="preserve">   Best Friend Forever    </w:t>
      </w:r>
      <w:r>
        <w:t xml:space="preserve">   Birthday    </w:t>
      </w:r>
      <w:r>
        <w:t xml:space="preserve">   Older sister    </w:t>
      </w:r>
      <w:r>
        <w:t xml:space="preserve">   Pool    </w:t>
      </w:r>
      <w:r>
        <w:t xml:space="preserve">   Beach    </w:t>
      </w:r>
      <w:r>
        <w:t xml:space="preserve">   Swimming    </w:t>
      </w:r>
      <w:r>
        <w:t xml:space="preserve">   Ice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</dc:title>
  <dcterms:created xsi:type="dcterms:W3CDTF">2021-10-11T18:16:01Z</dcterms:created>
  <dcterms:modified xsi:type="dcterms:W3CDTF">2021-10-11T18:16:01Z</dcterms:modified>
</cp:coreProperties>
</file>