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peaches    </w:t>
      </w:r>
      <w:r>
        <w:t xml:space="preserve">   long days    </w:t>
      </w:r>
      <w:r>
        <w:t xml:space="preserve">   tanning    </w:t>
      </w:r>
      <w:r>
        <w:t xml:space="preserve">   parades    </w:t>
      </w:r>
      <w:r>
        <w:t xml:space="preserve">   fourth of July    </w:t>
      </w:r>
      <w:r>
        <w:t xml:space="preserve">   baseball    </w:t>
      </w:r>
      <w:r>
        <w:t xml:space="preserve">   bathing suits    </w:t>
      </w:r>
      <w:r>
        <w:t xml:space="preserve">   beach towels    </w:t>
      </w:r>
      <w:r>
        <w:t xml:space="preserve">   boating    </w:t>
      </w:r>
      <w:r>
        <w:t xml:space="preserve">   cabin    </w:t>
      </w:r>
      <w:r>
        <w:t xml:space="preserve">   camp    </w:t>
      </w:r>
      <w:r>
        <w:t xml:space="preserve">   canning    </w:t>
      </w:r>
      <w:r>
        <w:t xml:space="preserve">   convertibles    </w:t>
      </w:r>
      <w:r>
        <w:t xml:space="preserve">   dock    </w:t>
      </w:r>
      <w:r>
        <w:t xml:space="preserve">   fireflies    </w:t>
      </w:r>
      <w:r>
        <w:t xml:space="preserve">   fishing    </w:t>
      </w:r>
      <w:r>
        <w:t xml:space="preserve">   flip flops    </w:t>
      </w:r>
      <w:r>
        <w:t xml:space="preserve">   floats    </w:t>
      </w:r>
      <w:r>
        <w:t xml:space="preserve">   flowers    </w:t>
      </w:r>
      <w:r>
        <w:t xml:space="preserve">   fruit    </w:t>
      </w:r>
      <w:r>
        <w:t xml:space="preserve">   gardens    </w:t>
      </w:r>
      <w:r>
        <w:t xml:space="preserve">   gnats    </w:t>
      </w:r>
      <w:r>
        <w:t xml:space="preserve">   hiking    </w:t>
      </w:r>
      <w:r>
        <w:t xml:space="preserve">   hotdogs    </w:t>
      </w:r>
      <w:r>
        <w:t xml:space="preserve">   ice cream    </w:t>
      </w:r>
      <w:r>
        <w:t xml:space="preserve">   iced tea    </w:t>
      </w:r>
      <w:r>
        <w:t xml:space="preserve">   lake    </w:t>
      </w:r>
      <w:r>
        <w:t xml:space="preserve">   lemonade    </w:t>
      </w:r>
      <w:r>
        <w:t xml:space="preserve">   mosquitos    </w:t>
      </w:r>
      <w:r>
        <w:t xml:space="preserve">   mountains    </w:t>
      </w:r>
      <w:r>
        <w:t xml:space="preserve">   mowing    </w:t>
      </w:r>
      <w:r>
        <w:t xml:space="preserve">   ocean    </w:t>
      </w:r>
      <w:r>
        <w:t xml:space="preserve">   picnics    </w:t>
      </w:r>
      <w:r>
        <w:t xml:space="preserve">   pier    </w:t>
      </w:r>
      <w:r>
        <w:t xml:space="preserve">   pool    </w:t>
      </w:r>
      <w:r>
        <w:t xml:space="preserve">   popsicles    </w:t>
      </w:r>
      <w:r>
        <w:t xml:space="preserve">   running    </w:t>
      </w:r>
      <w:r>
        <w:t xml:space="preserve">   sailing    </w:t>
      </w:r>
      <w:r>
        <w:t xml:space="preserve">   sand    </w:t>
      </w:r>
      <w:r>
        <w:t xml:space="preserve">   shorts    </w:t>
      </w:r>
      <w:r>
        <w:t xml:space="preserve">   softball    </w:t>
      </w:r>
      <w:r>
        <w:t xml:space="preserve">   sunshine    </w:t>
      </w:r>
      <w:r>
        <w:t xml:space="preserve">   swimming    </w:t>
      </w:r>
      <w:r>
        <w:t xml:space="preserve">   thunder storms    </w:t>
      </w:r>
      <w:r>
        <w:t xml:space="preserve">   tomatoes    </w:t>
      </w:r>
      <w:r>
        <w:t xml:space="preserve">   traveling    </w:t>
      </w:r>
      <w:r>
        <w:t xml:space="preserve">   vacation    </w:t>
      </w:r>
      <w:r>
        <w:t xml:space="preserve">   wading    </w:t>
      </w:r>
      <w:r>
        <w:t xml:space="preserve">   walking    </w:t>
      </w:r>
      <w:r>
        <w:t xml:space="preserve">   water park    </w:t>
      </w:r>
      <w:r>
        <w:t xml:space="preserve">   weeding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Summertime</dc:title>
  <dcterms:created xsi:type="dcterms:W3CDTF">2021-10-11T18:16:04Z</dcterms:created>
  <dcterms:modified xsi:type="dcterms:W3CDTF">2021-10-11T18:16:04Z</dcterms:modified>
</cp:coreProperties>
</file>