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sandcastle    </w:t>
      </w:r>
      <w:r>
        <w:t xml:space="preserve">   ants    </w:t>
      </w:r>
      <w:r>
        <w:t xml:space="preserve">   picnic    </w:t>
      </w:r>
      <w:r>
        <w:t xml:space="preserve">   sunburn    </w:t>
      </w:r>
      <w:r>
        <w:t xml:space="preserve">   mosquitos    </w:t>
      </w:r>
      <w:r>
        <w:t xml:space="preserve">   watermelon    </w:t>
      </w:r>
      <w:r>
        <w:t xml:space="preserve">   fireworks    </w:t>
      </w:r>
      <w:r>
        <w:t xml:space="preserve">   cookouts    </w:t>
      </w:r>
      <w:r>
        <w:t xml:space="preserve">   vacation    </w:t>
      </w:r>
      <w:r>
        <w:t xml:space="preserve">   beach    </w:t>
      </w:r>
      <w:r>
        <w:t xml:space="preserve">   suntan    </w:t>
      </w:r>
      <w:r>
        <w:t xml:space="preserve">   swimming    </w:t>
      </w:r>
      <w:r>
        <w:t xml:space="preserve">   lemonade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2021-10-11T18:16:06Z</dcterms:created>
  <dcterms:modified xsi:type="dcterms:W3CDTF">2021-10-11T18:16:06Z</dcterms:modified>
</cp:coreProperties>
</file>