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FreshCutGrass    </w:t>
      </w:r>
      <w:r>
        <w:t xml:space="preserve">   BagelsForBreakfast    </w:t>
      </w:r>
      <w:r>
        <w:t xml:space="preserve">   MemorialDay    </w:t>
      </w:r>
      <w:r>
        <w:t xml:space="preserve">   Flowers    </w:t>
      </w:r>
      <w:r>
        <w:t xml:space="preserve">   FourthofJuly    </w:t>
      </w:r>
      <w:r>
        <w:t xml:space="preserve">   BackPorch    </w:t>
      </w:r>
      <w:r>
        <w:t xml:space="preserve">   Sunshine    </w:t>
      </w:r>
      <w:r>
        <w:t xml:space="preserve">   MovieDay    </w:t>
      </w:r>
      <w:r>
        <w:t xml:space="preserve">   Cookout    </w:t>
      </w:r>
      <w:r>
        <w:t xml:space="preserve">   OakCourt    </w:t>
      </w:r>
      <w:r>
        <w:t xml:space="preserve">   Community Room    </w:t>
      </w:r>
      <w:r>
        <w:t xml:space="preserve">   Ambassador    </w:t>
      </w:r>
      <w:r>
        <w:t xml:space="preserve">   Aristocrat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2021-10-11T18:16:09Z</dcterms:created>
  <dcterms:modified xsi:type="dcterms:W3CDTF">2021-10-11T18:16:09Z</dcterms:modified>
</cp:coreProperties>
</file>