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Arua    </w:t>
      </w:r>
      <w:r>
        <w:t xml:space="preserve">   Beach    </w:t>
      </w:r>
      <w:r>
        <w:t xml:space="preserve">   Car    </w:t>
      </w:r>
      <w:r>
        <w:t xml:space="preserve">   Couples Trip    </w:t>
      </w:r>
      <w:r>
        <w:t xml:space="preserve">   Cruise    </w:t>
      </w:r>
      <w:r>
        <w:t xml:space="preserve">   fun    </w:t>
      </w:r>
      <w:r>
        <w:t xml:space="preserve">   Girls Trip    </w:t>
      </w:r>
      <w:r>
        <w:t xml:space="preserve">   Hawaii    </w:t>
      </w:r>
      <w:r>
        <w:t xml:space="preserve">   hot    </w:t>
      </w:r>
      <w:r>
        <w:t xml:space="preserve">   package vacation    </w:t>
      </w:r>
      <w:r>
        <w:t xml:space="preserve">   Passport    </w:t>
      </w:r>
      <w:r>
        <w:t xml:space="preserve">   relaxing    </w:t>
      </w:r>
      <w:r>
        <w:t xml:space="preserve">   Sand    </w:t>
      </w:r>
      <w:r>
        <w:t xml:space="preserve">   ship    </w:t>
      </w:r>
      <w:r>
        <w:t xml:space="preserve">   Ticket    </w:t>
      </w:r>
      <w:r>
        <w:t xml:space="preserve">   Train    </w:t>
      </w:r>
      <w:r>
        <w:t xml:space="preserve">   vacation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2021-10-11T18:16:14Z</dcterms:created>
  <dcterms:modified xsi:type="dcterms:W3CDTF">2021-10-11T18:16:14Z</dcterms:modified>
</cp:coreProperties>
</file>