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park    </w:t>
      </w:r>
      <w:r>
        <w:t xml:space="preserve">   outside    </w:t>
      </w:r>
      <w:r>
        <w:t xml:space="preserve">   holiday    </w:t>
      </w:r>
      <w:r>
        <w:t xml:space="preserve">   sky    </w:t>
      </w:r>
      <w:r>
        <w:t xml:space="preserve">   blue    </w:t>
      </w:r>
      <w:r>
        <w:t xml:space="preserve">   friends    </w:t>
      </w:r>
      <w:r>
        <w:t xml:space="preserve">   bright    </w:t>
      </w:r>
      <w:r>
        <w:t xml:space="preserve">   rain    </w:t>
      </w:r>
      <w:r>
        <w:t xml:space="preserve">   clouds    </w:t>
      </w:r>
      <w:r>
        <w:t xml:space="preserve">   playground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2021-10-11T18:16:19Z</dcterms:created>
  <dcterms:modified xsi:type="dcterms:W3CDTF">2021-10-11T18:16:19Z</dcterms:modified>
</cp:coreProperties>
</file>