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Friends    </w:t>
      </w:r>
      <w:r>
        <w:t xml:space="preserve">   Campfire    </w:t>
      </w:r>
      <w:r>
        <w:t xml:space="preserve">   Vacation    </w:t>
      </w:r>
      <w:r>
        <w:t xml:space="preserve">   Bathingsuit    </w:t>
      </w:r>
      <w:r>
        <w:t xml:space="preserve">   Icepops    </w:t>
      </w:r>
      <w:r>
        <w:t xml:space="preserve">   Flipflops    </w:t>
      </w:r>
      <w:r>
        <w:t xml:space="preserve">   Icecream    </w:t>
      </w:r>
      <w:r>
        <w:t xml:space="preserve">   Sunglasses    </w:t>
      </w:r>
      <w:r>
        <w:t xml:space="preserve">   Sand    </w:t>
      </w:r>
      <w:r>
        <w:t xml:space="preserve">   Hot    </w:t>
      </w:r>
      <w:r>
        <w:t xml:space="preserve">   Sunshine    </w:t>
      </w:r>
      <w:r>
        <w:t xml:space="preserve">   Beach    </w:t>
      </w:r>
      <w:r>
        <w:t xml:space="preserve">   Smores    </w:t>
      </w:r>
      <w:r>
        <w:t xml:space="preserve">   Noschool    </w:t>
      </w:r>
      <w:r>
        <w:t xml:space="preserve">   Camping    </w:t>
      </w:r>
      <w:r>
        <w:t xml:space="preserve">   Swimming    </w:t>
      </w:r>
      <w:r>
        <w:t xml:space="preserve">   Grill    </w:t>
      </w:r>
      <w:r>
        <w:t xml:space="preserve">   Hotdogs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2021-10-11T18:15:14Z</dcterms:created>
  <dcterms:modified xsi:type="dcterms:W3CDTF">2021-10-11T18:15:14Z</dcterms:modified>
</cp:coreProperties>
</file>