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 </w:t>
      </w:r>
    </w:p>
    <w:p>
      <w:pPr>
        <w:pStyle w:val="Questions"/>
      </w:pPr>
      <w:r>
        <w:t xml:space="preserve">1. CEBHA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SMUMER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NIUSSNEH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FPOPSLILF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ADNS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CRIECEAM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OWLRFE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IMIGNWSM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 </dc:title>
  <dcterms:created xsi:type="dcterms:W3CDTF">2021-10-11T18:16:30Z</dcterms:created>
  <dcterms:modified xsi:type="dcterms:W3CDTF">2021-10-11T18:16:30Z</dcterms:modified>
</cp:coreProperties>
</file>