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this from exercising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fascinating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break of the year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Month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Sandy place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Shoes with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bath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 of July 4th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wear when you go swimming (2 wds.)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 treat that cools you down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to hug your dad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Hides you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wear when it's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trip out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out in the sun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feel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sun gives to the planet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sun gives to the planet (1)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2021-10-11T18:16:32Z</dcterms:created>
  <dcterms:modified xsi:type="dcterms:W3CDTF">2021-10-11T18:16:32Z</dcterms:modified>
</cp:coreProperties>
</file>