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Sunglasses    </w:t>
      </w:r>
      <w:r>
        <w:t xml:space="preserve">   Sundress    </w:t>
      </w:r>
      <w:r>
        <w:t xml:space="preserve">   Sunburn    </w:t>
      </w:r>
      <w:r>
        <w:t xml:space="preserve">   SnowCones    </w:t>
      </w:r>
      <w:r>
        <w:t xml:space="preserve">   Sandals    </w:t>
      </w:r>
      <w:r>
        <w:t xml:space="preserve">   Shorts    </w:t>
      </w:r>
      <w:r>
        <w:t xml:space="preserve">   Sand    </w:t>
      </w:r>
      <w:r>
        <w:t xml:space="preserve">   Sandcastle    </w:t>
      </w:r>
      <w:r>
        <w:t xml:space="preserve">   Playing    </w:t>
      </w:r>
      <w:r>
        <w:t xml:space="preserve">   Birthdays    </w:t>
      </w:r>
      <w:r>
        <w:t xml:space="preserve">   Holidays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Hot    </w:t>
      </w:r>
      <w:r>
        <w:t xml:space="preserve">   IceCream    </w:t>
      </w:r>
      <w:r>
        <w:t xml:space="preserve">   Flowers    </w:t>
      </w:r>
      <w:r>
        <w:t xml:space="preserve">   Gatherings    </w:t>
      </w:r>
      <w:r>
        <w:t xml:space="preserve">   Golf    </w:t>
      </w:r>
      <w:r>
        <w:t xml:space="preserve">   BackPack    </w:t>
      </w:r>
      <w:r>
        <w:t xml:space="preserve">   Cooler    </w:t>
      </w:r>
      <w:r>
        <w:t xml:space="preserve">   Carnival    </w:t>
      </w:r>
      <w:r>
        <w:t xml:space="preserve">   Movies    </w:t>
      </w:r>
      <w:r>
        <w:t xml:space="preserve">   SnapChat    </w:t>
      </w:r>
      <w:r>
        <w:t xml:space="preserve">   Twitter    </w:t>
      </w:r>
      <w:r>
        <w:t xml:space="preserve">   Slither    </w:t>
      </w:r>
      <w:r>
        <w:t xml:space="preserve">   Sun    </w:t>
      </w:r>
      <w:r>
        <w:t xml:space="preserve">   Breeze    </w:t>
      </w:r>
      <w:r>
        <w:t xml:space="preserve">   Conditioning    </w:t>
      </w:r>
      <w:r>
        <w:t xml:space="preserve">   Frisbee    </w:t>
      </w:r>
      <w:r>
        <w:t xml:space="preserve">   Softball    </w:t>
      </w:r>
      <w:r>
        <w:t xml:space="preserve">   Soccer    </w:t>
      </w:r>
      <w:r>
        <w:t xml:space="preserve">   Baseball    </w:t>
      </w:r>
      <w:r>
        <w:t xml:space="preserve">   Football    </w:t>
      </w:r>
      <w:r>
        <w:t xml:space="preserve">   Basketball    </w:t>
      </w:r>
      <w:r>
        <w:t xml:space="preserve">   Hunting    </w:t>
      </w:r>
      <w:r>
        <w:t xml:space="preserve">   Fishing    </w:t>
      </w:r>
      <w:r>
        <w:t xml:space="preserve">   Reading    </w:t>
      </w:r>
      <w:r>
        <w:t xml:space="preserve">   Fair    </w:t>
      </w:r>
      <w:r>
        <w:t xml:space="preserve">   Picnic    </w:t>
      </w:r>
      <w:r>
        <w:t xml:space="preserve">   Amusement    </w:t>
      </w:r>
      <w:r>
        <w:t xml:space="preserve">   Camping    </w:t>
      </w:r>
      <w:r>
        <w:t xml:space="preserve">   Family    </w:t>
      </w:r>
      <w:r>
        <w:t xml:space="preserve">   Friends    </w:t>
      </w:r>
      <w:r>
        <w:t xml:space="preserve">   Fortnite    </w:t>
      </w:r>
      <w:r>
        <w:t xml:space="preserve">   Surfing    </w:t>
      </w:r>
      <w:r>
        <w:t xml:space="preserve">   Fallout    </w:t>
      </w:r>
      <w:r>
        <w:t xml:space="preserve">   Hiking    </w:t>
      </w:r>
      <w:r>
        <w:t xml:space="preserve">   Swimming    </w:t>
      </w:r>
      <w:r>
        <w:t xml:space="preserve">   Volleyball    </w:t>
      </w:r>
      <w:r>
        <w:t xml:space="preserve">   Beach    </w:t>
      </w:r>
      <w:r>
        <w:t xml:space="preserve">   Humidity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 </dc:title>
  <dcterms:created xsi:type="dcterms:W3CDTF">2021-10-11T18:16:51Z</dcterms:created>
  <dcterms:modified xsi:type="dcterms:W3CDTF">2021-10-11T18:16:51Z</dcterms:modified>
</cp:coreProperties>
</file>