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Laughter    </w:t>
      </w:r>
      <w:r>
        <w:t xml:space="preserve">   Friends    </w:t>
      </w:r>
      <w:r>
        <w:t xml:space="preserve">   Family    </w:t>
      </w:r>
      <w:r>
        <w:t xml:space="preserve">   Fun    </w:t>
      </w:r>
      <w:r>
        <w:t xml:space="preserve">   Sunburn    </w:t>
      </w:r>
      <w:r>
        <w:t xml:space="preserve">   Waves    </w:t>
      </w:r>
      <w:r>
        <w:t xml:space="preserve">   Floats    </w:t>
      </w:r>
      <w:r>
        <w:t xml:space="preserve">   Volleyball    </w:t>
      </w:r>
      <w:r>
        <w:t xml:space="preserve">   Sunscreen    </w:t>
      </w:r>
      <w:r>
        <w:t xml:space="preserve">   Vacation    </w:t>
      </w:r>
      <w:r>
        <w:t xml:space="preserve">   Sand    </w:t>
      </w:r>
      <w:r>
        <w:t xml:space="preserve">   Pool    </w:t>
      </w:r>
      <w:r>
        <w:t xml:space="preserve">   Towel    </w:t>
      </w:r>
      <w:r>
        <w:t xml:space="preserve">   Lemonade    </w:t>
      </w:r>
      <w:r>
        <w:t xml:space="preserve">   Breeze    </w:t>
      </w:r>
      <w:r>
        <w:t xml:space="preserve">   Hot    </w:t>
      </w:r>
      <w:r>
        <w:t xml:space="preserve">   Ocean    </w:t>
      </w:r>
      <w:r>
        <w:t xml:space="preserve">   Sunshine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2021-10-11T18:16:53Z</dcterms:created>
  <dcterms:modified xsi:type="dcterms:W3CDTF">2021-10-11T18:16:53Z</dcterms:modified>
</cp:coreProperties>
</file>