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zipline    </w:t>
      </w:r>
      <w:r>
        <w:t xml:space="preserve">   dolphins    </w:t>
      </w:r>
      <w:r>
        <w:t xml:space="preserve">   popsicles    </w:t>
      </w:r>
      <w:r>
        <w:t xml:space="preserve">   bathingsuit    </w:t>
      </w:r>
      <w:r>
        <w:t xml:space="preserve">   diving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goggles    </w:t>
      </w:r>
      <w:r>
        <w:t xml:space="preserve">   beach    </w:t>
      </w:r>
      <w:r>
        <w:t xml:space="preserve">   camp    </w:t>
      </w:r>
      <w:r>
        <w:t xml:space="preserve">   airplane    </w:t>
      </w:r>
      <w:r>
        <w:t xml:space="preserve">   flipflops    </w:t>
      </w:r>
      <w:r>
        <w:t xml:space="preserve">   vacation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Summertime!!</dc:title>
  <dcterms:created xsi:type="dcterms:W3CDTF">2021-10-11T18:15:09Z</dcterms:created>
  <dcterms:modified xsi:type="dcterms:W3CDTF">2021-10-11T18:15:09Z</dcterms:modified>
</cp:coreProperties>
</file>