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picnic    </w:t>
      </w:r>
      <w:r>
        <w:t xml:space="preserve">   smores    </w:t>
      </w:r>
      <w:r>
        <w:t xml:space="preserve">   friends    </w:t>
      </w:r>
      <w:r>
        <w:t xml:space="preserve">   camping    </w:t>
      </w:r>
      <w:r>
        <w:t xml:space="preserve">   popsicle    </w:t>
      </w:r>
      <w:r>
        <w:t xml:space="preserve">   swim    </w:t>
      </w:r>
      <w:r>
        <w:t xml:space="preserve">   bike    </w:t>
      </w:r>
      <w:r>
        <w:t xml:space="preserve">   icecream    </w:t>
      </w:r>
      <w:r>
        <w:t xml:space="preserve">   sunshine    </w:t>
      </w:r>
      <w:r>
        <w:t xml:space="preserve">   hotdog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2021-10-11T18:15:05Z</dcterms:created>
  <dcterms:modified xsi:type="dcterms:W3CDTF">2021-10-11T18:15:05Z</dcterms:modified>
</cp:coreProperties>
</file>