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WARM    </w:t>
      </w:r>
      <w:r>
        <w:t xml:space="preserve">   ICE CREAM     </w:t>
      </w:r>
      <w:r>
        <w:t xml:space="preserve">   SANDALS     </w:t>
      </w:r>
      <w:r>
        <w:t xml:space="preserve">   OCEAN    </w:t>
      </w:r>
      <w:r>
        <w:t xml:space="preserve">   FLOWERS    </w:t>
      </w:r>
      <w:r>
        <w:t xml:space="preserve">   PARADES    </w:t>
      </w:r>
      <w:r>
        <w:t xml:space="preserve">   BONFIRES    </w:t>
      </w:r>
      <w:r>
        <w:t xml:space="preserve">   FIREWORKS    </w:t>
      </w:r>
      <w:r>
        <w:t xml:space="preserve">   SUNSHINE    </w:t>
      </w:r>
      <w:r>
        <w:t xml:space="preserve">   SAND CASTLE    </w:t>
      </w:r>
      <w:r>
        <w:t xml:space="preserve">   SWIMMING POOL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 </dc:title>
  <dcterms:created xsi:type="dcterms:W3CDTF">2021-10-11T18:15:07Z</dcterms:created>
  <dcterms:modified xsi:type="dcterms:W3CDTF">2021-10-11T18:15:07Z</dcterms:modified>
</cp:coreProperties>
</file>