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bathingsuit    </w:t>
      </w:r>
      <w:r>
        <w:t xml:space="preserve">   green    </w:t>
      </w:r>
      <w:r>
        <w:t xml:space="preserve">   sky    </w:t>
      </w:r>
      <w:r>
        <w:t xml:space="preserve">   abernethy    </w:t>
      </w:r>
      <w:r>
        <w:t xml:space="preserve">   fair    </w:t>
      </w:r>
      <w:r>
        <w:t xml:space="preserve">   hot    </w:t>
      </w:r>
      <w:r>
        <w:t xml:space="preserve">   swimming    </w:t>
      </w:r>
      <w:r>
        <w:t xml:space="preserve">   water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2021-10-11T18:15:09Z</dcterms:created>
  <dcterms:modified xsi:type="dcterms:W3CDTF">2021-10-11T18:15:09Z</dcterms:modified>
</cp:coreProperties>
</file>