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nice to cool off with this sweet, soft frozen food.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warmest season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most popular shoes of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build _________at the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device lights up the night sky on July 4th?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month does summer officially begin?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large melonlike fruit eaten in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like to collect _____________ by the seashore.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Americans celebrate in July?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Families often take long periods of recreation during the summer. What are they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2021-10-11T18:15:28Z</dcterms:created>
  <dcterms:modified xsi:type="dcterms:W3CDTF">2021-10-11T18:15:28Z</dcterms:modified>
</cp:coreProperties>
</file>