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roses    </w:t>
      </w:r>
      <w:r>
        <w:t xml:space="preserve">   paddling    </w:t>
      </w:r>
      <w:r>
        <w:t xml:space="preserve">   sunburn    </w:t>
      </w:r>
      <w:r>
        <w:t xml:space="preserve">   suncream    </w:t>
      </w:r>
      <w:r>
        <w:t xml:space="preserve">   sunhats    </w:t>
      </w:r>
      <w:r>
        <w:t xml:space="preserve">   caravans    </w:t>
      </w:r>
      <w:r>
        <w:t xml:space="preserve">   spades    </w:t>
      </w:r>
      <w:r>
        <w:t xml:space="preserve">   buckets    </w:t>
      </w:r>
      <w:r>
        <w:t xml:space="preserve">   lemonade    </w:t>
      </w:r>
      <w:r>
        <w:t xml:space="preserve">   strawberries    </w:t>
      </w:r>
      <w:r>
        <w:t xml:space="preserve">   seaside    </w:t>
      </w:r>
      <w:r>
        <w:t xml:space="preserve">   lollipops    </w:t>
      </w:r>
      <w:r>
        <w:t xml:space="preserve">   icecream    </w:t>
      </w:r>
      <w:r>
        <w:t xml:space="preserve">   holidays    </w:t>
      </w:r>
      <w:r>
        <w:t xml:space="preserve">   summertime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2021-10-11T18:15:33Z</dcterms:created>
  <dcterms:modified xsi:type="dcterms:W3CDTF">2021-10-11T18:15:33Z</dcterms:modified>
</cp:coreProperties>
</file>