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p>
      <w:pPr>
        <w:pStyle w:val="Questions"/>
      </w:pPr>
      <w:r>
        <w:t xml:space="preserve">1. REOTAENWML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BAHCE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PLFI OPLF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INSSNHEU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IDUHM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CBEAH ALLB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LPOO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CGMNIPA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NSWELORFU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SGBEALTEVE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FIHIGSN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AOIVNCTA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MWISIGMN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FDNERSI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RIESF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2021-10-11T18:15:35Z</dcterms:created>
  <dcterms:modified xsi:type="dcterms:W3CDTF">2021-10-11T18:15:35Z</dcterms:modified>
</cp:coreProperties>
</file>