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Summertime Fall Prevention Tips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Install good______ on walkways for better nightime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Going barefoot or wearing slippers can cause a fall. When indoors wear shoes with a slip_____sole.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Walkways around pools may be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Walking surfaces and sidewalks may be ____after the spring thaw.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Wear proper ______ when enjoying outdoor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gardening use _______beds to eliminate the need to bend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_____and sandals offer no support to your ankles.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 to your pharmacist with concenrns about________________as some react differently with sun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Listen to your body and ___ when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Stay _____ to keep your body in shape for summertime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 plenty of ____to stay hydrated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De-clutter your home by _____out unnecesary items that may cause a tripping hazzard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 Fall Prevention Tips</dc:title>
  <dcterms:created xsi:type="dcterms:W3CDTF">2021-10-11T18:16:39Z</dcterms:created>
  <dcterms:modified xsi:type="dcterms:W3CDTF">2021-10-11T18:16:39Z</dcterms:modified>
</cp:coreProperties>
</file>