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canoeing    </w:t>
      </w:r>
      <w:r>
        <w:t xml:space="preserve">   baseball    </w:t>
      </w:r>
      <w:r>
        <w:t xml:space="preserve">   grills    </w:t>
      </w:r>
      <w:r>
        <w:t xml:space="preserve">   family reunion    </w:t>
      </w:r>
      <w:r>
        <w:t xml:space="preserve">   sleeping late    </w:t>
      </w:r>
      <w:r>
        <w:t xml:space="preserve">   bike riding    </w:t>
      </w:r>
      <w:r>
        <w:t xml:space="preserve">   boating    </w:t>
      </w:r>
      <w:r>
        <w:t xml:space="preserve">   lemonade    </w:t>
      </w:r>
      <w:r>
        <w:t xml:space="preserve">   barbecue    </w:t>
      </w:r>
      <w:r>
        <w:t xml:space="preserve">   shorts    </w:t>
      </w:r>
      <w:r>
        <w:t xml:space="preserve">   hot    </w:t>
      </w:r>
      <w:r>
        <w:t xml:space="preserve">   sun    </w:t>
      </w:r>
      <w:r>
        <w:t xml:space="preserve">   skiing    </w:t>
      </w:r>
      <w:r>
        <w:t xml:space="preserve">   four wheeling    </w:t>
      </w:r>
      <w:r>
        <w:t xml:space="preserve">   lazy days    </w:t>
      </w:r>
      <w:r>
        <w:t xml:space="preserve">   beach ball    </w:t>
      </w:r>
      <w:r>
        <w:t xml:space="preserve">   swimming    </w:t>
      </w:r>
      <w:r>
        <w:t xml:space="preserve">   Independence Day    </w:t>
      </w:r>
      <w:r>
        <w:t xml:space="preserve">   pool    </w:t>
      </w:r>
      <w:r>
        <w:t xml:space="preserve">   August    </w:t>
      </w:r>
      <w:r>
        <w:t xml:space="preserve">   summer    </w:t>
      </w:r>
      <w:r>
        <w:t xml:space="preserve">   June    </w:t>
      </w:r>
      <w:r>
        <w:t xml:space="preserve">   July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Fun</dc:title>
  <dcterms:created xsi:type="dcterms:W3CDTF">2021-10-11T18:15:31Z</dcterms:created>
  <dcterms:modified xsi:type="dcterms:W3CDTF">2021-10-11T18:15:31Z</dcterms:modified>
</cp:coreProperties>
</file>