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vacation    </w:t>
      </w:r>
      <w:r>
        <w:t xml:space="preserve">   traveling    </w:t>
      </w:r>
      <w:r>
        <w:t xml:space="preserve">   dormir    </w:t>
      </w:r>
      <w:r>
        <w:t xml:space="preserve">   nadar    </w:t>
      </w:r>
      <w:r>
        <w:t xml:space="preserve">   sleeping    </w:t>
      </w:r>
      <w:r>
        <w:t xml:space="preserve">   sunbathing    </w:t>
      </w:r>
      <w:r>
        <w:t xml:space="preserve">   detasseling    </w:t>
      </w:r>
      <w:r>
        <w:t xml:space="preserve">   RAGBRAI    </w:t>
      </w:r>
      <w:r>
        <w:t xml:space="preserve">   reading    </w:t>
      </w:r>
      <w:r>
        <w:t xml:space="preserve">   swimming    </w:t>
      </w:r>
      <w:r>
        <w:t xml:space="preserve">   camping    </w:t>
      </w:r>
      <w:r>
        <w:t xml:space="preserve">   snorkeling    </w:t>
      </w:r>
      <w:r>
        <w:t xml:space="preserve">   golfing    </w:t>
      </w:r>
      <w:r>
        <w:t xml:space="preserve">   mowing    </w:t>
      </w:r>
      <w:r>
        <w:t xml:space="preserve">   Hawaii    </w:t>
      </w:r>
      <w:r>
        <w:t xml:space="preserve">   Florida    </w:t>
      </w:r>
      <w:r>
        <w:t xml:space="preserve">   Canada    </w:t>
      </w:r>
      <w:r>
        <w:t xml:space="preserve">   Europa    </w:t>
      </w:r>
      <w:r>
        <w:t xml:space="preserve">   Europe    </w:t>
      </w:r>
      <w:r>
        <w:t xml:space="preserve">   automobile    </w:t>
      </w:r>
      <w:r>
        <w:t xml:space="preserve">   tren    </w:t>
      </w:r>
      <w:r>
        <w:t xml:space="preserve">   train    </w:t>
      </w:r>
      <w:r>
        <w:t xml:space="preserve">   bus    </w:t>
      </w:r>
      <w:r>
        <w:t xml:space="preserve">   avión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Fun!</dc:title>
  <dcterms:created xsi:type="dcterms:W3CDTF">2021-10-11T18:15:11Z</dcterms:created>
  <dcterms:modified xsi:type="dcterms:W3CDTF">2021-10-11T18:15:11Z</dcterms:modified>
</cp:coreProperties>
</file>