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Summertime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Restaurant    </w:t>
      </w:r>
      <w:r>
        <w:t xml:space="preserve">   Postcard    </w:t>
      </w:r>
      <w:r>
        <w:t xml:space="preserve">   Hotel    </w:t>
      </w:r>
      <w:r>
        <w:t xml:space="preserve">   Pack    </w:t>
      </w:r>
      <w:r>
        <w:t xml:space="preserve">   Sunglasses    </w:t>
      </w:r>
      <w:r>
        <w:t xml:space="preserve">   Suitcase    </w:t>
      </w:r>
      <w:r>
        <w:t xml:space="preserve">   Sand    </w:t>
      </w:r>
      <w:r>
        <w:t xml:space="preserve">   Tropical    </w:t>
      </w:r>
      <w:r>
        <w:t xml:space="preserve">   Passport    </w:t>
      </w:r>
      <w:r>
        <w:t xml:space="preserve">   Airplane    </w:t>
      </w:r>
      <w:r>
        <w:t xml:space="preserve">   Surfboard    </w:t>
      </w:r>
      <w:r>
        <w:t xml:space="preserve">   Vacation    </w:t>
      </w:r>
      <w:r>
        <w:t xml:space="preserve">   Sunscreen    </w:t>
      </w:r>
      <w:r>
        <w:t xml:space="preserve">   Bikini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 Fun</dc:title>
  <dcterms:created xsi:type="dcterms:W3CDTF">2021-10-11T18:15:14Z</dcterms:created>
  <dcterms:modified xsi:type="dcterms:W3CDTF">2021-10-11T18:15:14Z</dcterms:modified>
</cp:coreProperties>
</file>