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 Fun</w:t>
      </w:r>
    </w:p>
    <w:p>
      <w:pPr>
        <w:pStyle w:val="Questions"/>
      </w:pPr>
      <w:r>
        <w:t xml:space="preserve">1. EIDSAES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RBCEBUEA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KCAIEDCRH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YHSOIALD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RISAWSTRBEER DNA ERAMC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MIPMS AND OMLNEDEA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IISMGNWM LOPO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SSNHIUEN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ELRSUNFWO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USEMRM TELSICOS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Fun</dc:title>
  <dcterms:created xsi:type="dcterms:W3CDTF">2021-10-11T18:15:26Z</dcterms:created>
  <dcterms:modified xsi:type="dcterms:W3CDTF">2021-10-11T18:15:26Z</dcterms:modified>
</cp:coreProperties>
</file>