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flipflop    </w:t>
      </w:r>
      <w:r>
        <w:t xml:space="preserve">   waves    </w:t>
      </w:r>
      <w:r>
        <w:t xml:space="preserve">   waterpark    </w:t>
      </w:r>
      <w:r>
        <w:t xml:space="preserve">   water    </w:t>
      </w:r>
      <w:r>
        <w:t xml:space="preserve">   vacation    </w:t>
      </w:r>
      <w:r>
        <w:t xml:space="preserve">   umbrella    </w:t>
      </w:r>
      <w:r>
        <w:t xml:space="preserve">   swimsuit    </w:t>
      </w:r>
      <w:r>
        <w:t xml:space="preserve">   swimming    </w:t>
      </w:r>
      <w:r>
        <w:t xml:space="preserve">   sunshine    </w:t>
      </w:r>
      <w:r>
        <w:t xml:space="preserve">   sunglasses    </w:t>
      </w:r>
      <w:r>
        <w:t xml:space="preserve">   sunblock    </w:t>
      </w:r>
      <w:r>
        <w:t xml:space="preserve">   summer    </w:t>
      </w:r>
      <w:r>
        <w:t xml:space="preserve">   sprinkler    </w:t>
      </w:r>
      <w:r>
        <w:t xml:space="preserve">   snocones    </w:t>
      </w:r>
      <w:r>
        <w:t xml:space="preserve">   sandcastle    </w:t>
      </w:r>
      <w:r>
        <w:t xml:space="preserve">   pool    </w:t>
      </w:r>
      <w:r>
        <w:t xml:space="preserve">   picnic    </w:t>
      </w:r>
      <w:r>
        <w:t xml:space="preserve">   parks    </w:t>
      </w:r>
      <w:r>
        <w:t xml:space="preserve">   icecream    </w:t>
      </w:r>
      <w:r>
        <w:t xml:space="preserve">   hot    </w:t>
      </w:r>
      <w:r>
        <w:t xml:space="preserve">   hiking    </w:t>
      </w:r>
      <w:r>
        <w:t xml:space="preserve">   fishing    </w:t>
      </w:r>
      <w:r>
        <w:t xml:space="preserve">   fireworks    </w:t>
      </w:r>
      <w:r>
        <w:t xml:space="preserve">   festivals    </w:t>
      </w:r>
      <w:r>
        <w:t xml:space="preserve">   camping    </w:t>
      </w:r>
      <w:r>
        <w:t xml:space="preserve">   beach    </w:t>
      </w:r>
      <w:r>
        <w:t xml:space="preserve">   Baseball    </w:t>
      </w:r>
      <w:r>
        <w:t xml:space="preserve">   Barbeque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Fun</dc:title>
  <dcterms:created xsi:type="dcterms:W3CDTF">2021-10-11T18:15:53Z</dcterms:created>
  <dcterms:modified xsi:type="dcterms:W3CDTF">2021-10-11T18:15:53Z</dcterms:modified>
</cp:coreProperties>
</file>