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Summertime Scramble</w:t>
      </w:r>
    </w:p>
    <w:p>
      <w:pPr>
        <w:pStyle w:val="Questions"/>
      </w:pPr>
      <w:r>
        <w:t xml:space="preserve">1. ISNEUNSH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USSANGSESL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ECHAB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TIRMMMSEUE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NRTLOMEEWA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IMSMWNIG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SLWREFO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WTSEA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WSFERIOKR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TANUSN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GHFNSII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CINCPI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NAICTOVA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RBAEQUEB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Summertime Scramble</dc:title>
  <dcterms:created xsi:type="dcterms:W3CDTF">2021-10-11T18:16:50Z</dcterms:created>
  <dcterms:modified xsi:type="dcterms:W3CDTF">2021-10-11T18:16:50Z</dcterms:modified>
</cp:coreProperties>
</file>