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Summertime!</w:t>
      </w:r>
    </w:p>
    <w:p>
      <w:pPr>
        <w:pStyle w:val="Questions"/>
      </w:pPr>
      <w:r>
        <w:t xml:space="preserve">1. INMGMSWI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PLLOFIFP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MECIRCEA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RNUUNBS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NNSCESRUE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BCEHA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SHEUNINS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ETFMREIE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STHSOR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UHTAIBITNGS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YLFAMI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ALVTER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GNEUSASSSL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AAERTWRKP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NIIRONNCIGOAIDT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TKTAPON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ERABQUBE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FROUAFDERN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YASSYEEYAURAVRTDDI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swimming    </w:t>
      </w:r>
      <w:r>
        <w:t xml:space="preserve">   flipflop    </w:t>
      </w:r>
      <w:r>
        <w:t xml:space="preserve">   icecream    </w:t>
      </w:r>
      <w:r>
        <w:t xml:space="preserve">   sunburn    </w:t>
      </w:r>
      <w:r>
        <w:t xml:space="preserve">   sunscreen    </w:t>
      </w:r>
      <w:r>
        <w:t xml:space="preserve">   beach    </w:t>
      </w:r>
      <w:r>
        <w:t xml:space="preserve">   sand    </w:t>
      </w:r>
      <w:r>
        <w:t xml:space="preserve">   sunshine    </w:t>
      </w:r>
      <w:r>
        <w:t xml:space="preserve">   freetime    </w:t>
      </w:r>
      <w:r>
        <w:t xml:space="preserve">   shorts    </w:t>
      </w:r>
      <w:r>
        <w:t xml:space="preserve">   bathingsuit    </w:t>
      </w:r>
      <w:r>
        <w:t xml:space="preserve">   family    </w:t>
      </w:r>
      <w:r>
        <w:t xml:space="preserve">   travel    </w:t>
      </w:r>
      <w:r>
        <w:t xml:space="preserve">   sunglasses    </w:t>
      </w:r>
      <w:r>
        <w:t xml:space="preserve">   waterpark    </w:t>
      </w:r>
      <w:r>
        <w:t xml:space="preserve">   airconditioning    </w:t>
      </w:r>
      <w:r>
        <w:t xml:space="preserve">   tanktop    </w:t>
      </w:r>
      <w:r>
        <w:t xml:space="preserve">   barbeque    </w:t>
      </w:r>
      <w:r>
        <w:t xml:space="preserve">   readforfun    </w:t>
      </w:r>
      <w:r>
        <w:t xml:space="preserve">   everydayissaturday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Summertime!</dc:title>
  <dcterms:created xsi:type="dcterms:W3CDTF">2021-10-11T18:16:17Z</dcterms:created>
  <dcterms:modified xsi:type="dcterms:W3CDTF">2021-10-11T18:16:17Z</dcterms:modified>
</cp:coreProperties>
</file>