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Summertime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Water Park    </w:t>
      </w:r>
      <w:r>
        <w:t xml:space="preserve">   Watermelon    </w:t>
      </w:r>
      <w:r>
        <w:t xml:space="preserve">   Vacation    </w:t>
      </w:r>
      <w:r>
        <w:t xml:space="preserve">   Tropical Storm    </w:t>
      </w:r>
      <w:r>
        <w:t xml:space="preserve">   Travel    </w:t>
      </w:r>
      <w:r>
        <w:t xml:space="preserve">   Thunderstorm    </w:t>
      </w:r>
      <w:r>
        <w:t xml:space="preserve">   Swimsuit    </w:t>
      </w:r>
      <w:r>
        <w:t xml:space="preserve">   Sun    </w:t>
      </w:r>
      <w:r>
        <w:t xml:space="preserve">   Sandcastle    </w:t>
      </w:r>
      <w:r>
        <w:t xml:space="preserve">   Recreation    </w:t>
      </w:r>
      <w:r>
        <w:t xml:space="preserve">   Picnic    </w:t>
      </w:r>
      <w:r>
        <w:t xml:space="preserve">   Outings    </w:t>
      </w:r>
      <w:r>
        <w:t xml:space="preserve">   Ocean    </w:t>
      </w:r>
      <w:r>
        <w:t xml:space="preserve">   Lightning    </w:t>
      </w:r>
      <w:r>
        <w:t xml:space="preserve">   July    </w:t>
      </w:r>
      <w:r>
        <w:t xml:space="preserve">   Ice Cream    </w:t>
      </w:r>
      <w:r>
        <w:t xml:space="preserve">   Hurricane    </w:t>
      </w:r>
      <w:r>
        <w:t xml:space="preserve">   Humidity    </w:t>
      </w:r>
      <w:r>
        <w:t xml:space="preserve">   Heat    </w:t>
      </w:r>
      <w:r>
        <w:t xml:space="preserve">   Bikini    </w:t>
      </w:r>
      <w:r>
        <w:t xml:space="preserve">   Beach    </w:t>
      </w:r>
      <w:r>
        <w:t xml:space="preserve">   August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Summertime</dc:title>
  <dcterms:created xsi:type="dcterms:W3CDTF">2021-10-11T18:15:47Z</dcterms:created>
  <dcterms:modified xsi:type="dcterms:W3CDTF">2021-10-11T18:15:47Z</dcterms:modified>
</cp:coreProperties>
</file>