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wienerroast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Charcoal Chunk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Cow flank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1978 John Travolta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Meal on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let Soak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Little bit of heat, Little bit of Sweet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Salad Utensil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thoroughly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Gold plated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Seals in juices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flipper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aggressively mock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</dc:title>
  <dcterms:created xsi:type="dcterms:W3CDTF">2021-10-11T18:15:49Z</dcterms:created>
  <dcterms:modified xsi:type="dcterms:W3CDTF">2021-10-11T18:15:49Z</dcterms:modified>
</cp:coreProperties>
</file>