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variation    </w:t>
      </w:r>
      <w:r>
        <w:t xml:space="preserve">   evolution    </w:t>
      </w:r>
      <w:r>
        <w:t xml:space="preserve">   discontinuous    </w:t>
      </w:r>
      <w:r>
        <w:t xml:space="preserve">   endangered    </w:t>
      </w:r>
      <w:r>
        <w:t xml:space="preserve">   continuous    </w:t>
      </w:r>
      <w:r>
        <w:t xml:space="preserve">   biodiversity    </w:t>
      </w:r>
      <w:r>
        <w:t xml:space="preserve">   inheritance    </w:t>
      </w:r>
      <w:r>
        <w:t xml:space="preserve">   competition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Summery wordsearch</dc:title>
  <dcterms:created xsi:type="dcterms:W3CDTF">2021-10-11T18:15:36Z</dcterms:created>
  <dcterms:modified xsi:type="dcterms:W3CDTF">2021-10-11T18:15:36Z</dcterms:modified>
</cp:coreProperties>
</file>