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Summoners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of asking or begging for something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 foolishly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Amusingly coarse or irreverent talk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Unnecessary objections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 or labored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behaves badly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External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Rodents</w:t>
            </w:r>
          </w:p>
        </w:tc>
      </w:tr>
    </w:tbl>
    <w:p>
      <w:pPr>
        <w:pStyle w:val="WordBankMedium"/>
      </w:pPr>
      <w:r>
        <w:t xml:space="preserve">   Ribaldry    </w:t>
      </w:r>
      <w:r>
        <w:t xml:space="preserve">   Supplication    </w:t>
      </w:r>
      <w:r>
        <w:t xml:space="preserve">   Covetousness     </w:t>
      </w:r>
      <w:r>
        <w:t xml:space="preserve">   Prating     </w:t>
      </w:r>
      <w:r>
        <w:t xml:space="preserve">   Cavilling     </w:t>
      </w:r>
      <w:r>
        <w:t xml:space="preserve">   Stertorous    </w:t>
      </w:r>
      <w:r>
        <w:t xml:space="preserve">   Sprightly     </w:t>
      </w:r>
      <w:r>
        <w:t xml:space="preserve">   Miscreant    </w:t>
      </w:r>
      <w:r>
        <w:t xml:space="preserve">   Vermin    </w:t>
      </w:r>
      <w:r>
        <w:t xml:space="preserve">   Perdition     </w:t>
      </w:r>
      <w:r>
        <w:t xml:space="preserve">   Pismire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Summoners Tale</dc:title>
  <dcterms:created xsi:type="dcterms:W3CDTF">2021-10-11T18:16:41Z</dcterms:created>
  <dcterms:modified xsi:type="dcterms:W3CDTF">2021-10-11T18:16:41Z</dcterms:modified>
</cp:coreProperties>
</file>