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Summoners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friar go to after after getting farted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ill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begs for the money for the chuch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gift did Thomas give the friar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a friars nesting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friar kiss and fondel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friars had to share the fart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idea was it to get the cartwheel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Summoners Tale</dc:title>
  <dcterms:created xsi:type="dcterms:W3CDTF">2021-10-11T18:15:51Z</dcterms:created>
  <dcterms:modified xsi:type="dcterms:W3CDTF">2021-10-11T18:15:51Z</dcterms:modified>
</cp:coreProperties>
</file>