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DOHYO    </w:t>
      </w:r>
      <w:r>
        <w:t xml:space="preserve">   CHANKO NABE    </w:t>
      </w:r>
      <w:r>
        <w:t xml:space="preserve">   RIKISHI    </w:t>
      </w:r>
      <w:r>
        <w:t xml:space="preserve">   CALORIES    </w:t>
      </w:r>
      <w:r>
        <w:t xml:space="preserve">   CLAY    </w:t>
      </w:r>
      <w:r>
        <w:t xml:space="preserve">   DRIVING    </w:t>
      </w:r>
      <w:r>
        <w:t xml:space="preserve">   EATING    </w:t>
      </w:r>
      <w:r>
        <w:t xml:space="preserve">   JAPAN    </w:t>
      </w:r>
      <w:r>
        <w:t xml:space="preserve">   LARGE    </w:t>
      </w:r>
      <w:r>
        <w:t xml:space="preserve">   RING    </w:t>
      </w:r>
      <w:r>
        <w:t xml:space="preserve">   SALT    </w:t>
      </w:r>
      <w:r>
        <w:t xml:space="preserve">   TOPKNOT    </w:t>
      </w:r>
      <w:r>
        <w:t xml:space="preserve">   WRESTLER    </w:t>
      </w:r>
      <w:r>
        <w:t xml:space="preserve">   YEN    </w:t>
      </w:r>
      <w:r>
        <w:t xml:space="preserve">   YOKOZUNA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Sumo</dc:title>
  <dcterms:created xsi:type="dcterms:W3CDTF">2021-10-11T18:15:19Z</dcterms:created>
  <dcterms:modified xsi:type="dcterms:W3CDTF">2021-10-11T18:15:19Z</dcterms:modified>
</cp:coreProperties>
</file>