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Sumo Wrestling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ceremony    </w:t>
      </w:r>
      <w:r>
        <w:t xml:space="preserve">   circular    </w:t>
      </w:r>
      <w:r>
        <w:t xml:space="preserve">   emperor    </w:t>
      </w:r>
      <w:r>
        <w:t xml:space="preserve">   figurines    </w:t>
      </w:r>
      <w:r>
        <w:t xml:space="preserve">   forty-eight    </w:t>
      </w:r>
      <w:r>
        <w:t xml:space="preserve">   hakkeyoi    </w:t>
      </w:r>
      <w:r>
        <w:t xml:space="preserve">   Kojiki    </w:t>
      </w:r>
      <w:r>
        <w:t xml:space="preserve">   loin cloth    </w:t>
      </w:r>
      <w:r>
        <w:t xml:space="preserve">   Nara period    </w:t>
      </w:r>
      <w:r>
        <w:t xml:space="preserve">   nihonshoki    </w:t>
      </w:r>
      <w:r>
        <w:t xml:space="preserve">   osaka    </w:t>
      </w:r>
      <w:r>
        <w:t xml:space="preserve">   purify    </w:t>
      </w:r>
      <w:r>
        <w:t xml:space="preserve">   sumo    </w:t>
      </w:r>
      <w:r>
        <w:t xml:space="preserve">   tokyo    </w:t>
      </w:r>
      <w:r>
        <w:t xml:space="preserve">   tournaments    </w:t>
      </w:r>
      <w:r>
        <w:t xml:space="preserve">   yuryaku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Sumo Wrestling</dc:title>
  <dcterms:created xsi:type="dcterms:W3CDTF">2021-10-11T18:15:39Z</dcterms:created>
  <dcterms:modified xsi:type="dcterms:W3CDTF">2021-10-11T18:15:39Z</dcterms:modified>
</cp:coreProperties>
</file>