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Sun-Earth-Moon Characteristics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 in the center of our solar system around which Earth and other planets revolve.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planet from the Sun; the planet on which we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satellite that revolves around our planet.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Seasons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spinning of Earth on its 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Day/Night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cycle is caused by the rotation of the Earth on it's axis; during this cycle it appears as thought the Sun moves across the sky and we experience day and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Characteristics of the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gravity, Has an atmosphere, Produces light, No life, Has layers, Produces solar flares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Satellite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gravity, Has an atmosphere, Reflects light, Has life, Has layers, Has craters, mountains, rocks and plains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gravity, No atmosphere; which means no rain or wind, Reflects light, No life, No layers, Has craters, mountains, rocks and plains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sun, planets, and all the other objects that revolve around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an object around another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 has seasons because because its axis is tilted as it moves around the sun.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path of an object as it revolves around another object in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object that orbits around another object in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Characteristics of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from which light is blocked.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Solar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line that passes through Earth's center and the North and South poles, about which Earth rotates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Characteristics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Sun-Earth-Moon Characteristics Vocabulary Review</dc:title>
  <dcterms:created xsi:type="dcterms:W3CDTF">2021-12-22T03:48:07Z</dcterms:created>
  <dcterms:modified xsi:type="dcterms:W3CDTF">2021-12-22T03:48:07Z</dcterms:modified>
</cp:coreProperties>
</file>