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Sun-Earth-Moon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orbit of one object around another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path an object follows as it moves around another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central, darker part of a shadow where light is totally blocked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Earth's rotation axis is tilted directly toward or away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Moon phase during which more of the Moon's near side is lit each night.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occurrence during which the Moon's shadow appears on the Earth's surface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shadow that is lighter because light is partially blocked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line on which an object rotates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Earth's rotation axis is tilted neither toward nor away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spin of an object around its axis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lit part of the Moon or a planet that can be seen from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phase of the Moon during which less of the Moon's near side is lit each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Sun-Earth-Moon System</dc:title>
  <dcterms:created xsi:type="dcterms:W3CDTF">2021-10-12T20:33:33Z</dcterms:created>
  <dcterms:modified xsi:type="dcterms:W3CDTF">2021-10-12T20:33:33Z</dcterms:modified>
</cp:coreProperties>
</file>