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Sun-Earth-Moon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celestial body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phenomenon or process that involves multiple steps and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grouping of stars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luminous star around which Earth and other planets revolve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path followed by a satellite as it revolves around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in which Earth and the Sun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passes between Earth and the Sun, covering all or part of the Sun; occurs when the Sun, Earth, and Moon directly line up; lasts for less than 12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obscuring of the light from a celestial body by the passage of an object between the celestial body and the observer or between the celestial body and its source of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full moon passes into Earth's shadow, causing the Moon to appear reddish in color when the Sun, Earth, and Moon directly line up; lasts 1-3.5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illuminated portion of the Moon as seen by an observer, usually viewed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and the group of planets and other celestial bodies that are held by their gravitational attraction and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natural divisions of the year based on changes of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self-luminous celestial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imaginary line through Earth that extends from the North Pole to the South Pole and is the center of Earth's rotation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Sun-Earth-Moon System</dc:title>
  <dcterms:created xsi:type="dcterms:W3CDTF">2021-10-12T20:33:35Z</dcterms:created>
  <dcterms:modified xsi:type="dcterms:W3CDTF">2021-10-12T20:33:35Z</dcterms:modified>
</cp:coreProperties>
</file>