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Sun-Earth-Moon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_____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earth a ______to orbit the sun 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just an average-sized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reached when the sun's position is directly over earth's equator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the phases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only natural satellite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sun is a almost perfect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calendar adds an extra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moon _____ around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million earth's can fit inside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universe is made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dark-colored,relatively flat regions of the 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and night are caused by earth's rotation on its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almost a full ______ to orbit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Sun-Earth-Moon System</dc:title>
  <dcterms:created xsi:type="dcterms:W3CDTF">2021-10-11T18:15:47Z</dcterms:created>
  <dcterms:modified xsi:type="dcterms:W3CDTF">2021-10-11T18:15:47Z</dcterms:modified>
</cp:coreProperties>
</file>