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Sun,Moon and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Astronomer    </w:t>
      </w:r>
      <w:r>
        <w:t xml:space="preserve">   Venus    </w:t>
      </w:r>
      <w:r>
        <w:t xml:space="preserve">   Creation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Planet    </w:t>
      </w:r>
      <w:r>
        <w:t xml:space="preserve">   Life    </w:t>
      </w:r>
      <w:r>
        <w:t xml:space="preserve">   Gravity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Sun,Moon and Earth </dc:title>
  <dcterms:created xsi:type="dcterms:W3CDTF">2021-10-11T18:16:43Z</dcterms:created>
  <dcterms:modified xsi:type="dcterms:W3CDTF">2021-10-11T18:16:43Z</dcterms:modified>
</cp:coreProperties>
</file>