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Sun&amp;Stars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layer of the sun's interior is called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used by Astronomers to find a star's temperature and absolute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traversed by light in one mean solar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 young galaxies, whith huge black holes at the center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tendency of an object to resist a change in motion is,_______.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 is called it's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building something up gradually by gathering together of smaller pieces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explosion of when a supergiant runs out of fuel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breaks light into colors and produces an image of the resulting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force that attracts all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 is a large cloud of gas and dust spread out in an immense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blue-white core of the star that is left behind cools and becomes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loops in sunspot regions that suddenly connect, sometimes causing the gas to erupt into space,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the force of gravity on an object is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remains of high-mass stars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star's __________________ or Luminosity is the brightness the star would have if it were at a standard distance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an object that orbits a star, is large enough to have become rounded by it's own gravity, and has cleared the area of it's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Reddish loops of gas that link parts of sunspot regions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process causes hydrogen atoms to join to form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system that has two stars called double stars, or_________.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is an object with gravity so strong that nothing, not even light,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apparent change in position of an object when you look at it from different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giant ball of gas, primarily hydrogen and helium, which undergoes nuclear 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Sun&amp;Stars Crossword Puzzle</dc:title>
  <dcterms:created xsi:type="dcterms:W3CDTF">2021-10-11T18:15:44Z</dcterms:created>
  <dcterms:modified xsi:type="dcterms:W3CDTF">2021-10-11T18:15:44Z</dcterms:modified>
</cp:coreProperties>
</file>