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Convection    </w:t>
      </w:r>
      <w:r>
        <w:t xml:space="preserve">   Corona    </w:t>
      </w:r>
      <w:r>
        <w:t xml:space="preserve">   Jupiter    </w:t>
      </w:r>
      <w:r>
        <w:t xml:space="preserve">   Neutrons    </w:t>
      </w:r>
      <w:r>
        <w:t xml:space="preserve">   Photosphere    </w:t>
      </w:r>
      <w:r>
        <w:t xml:space="preserve">   Protons    </w:t>
      </w:r>
      <w:r>
        <w:t xml:space="preserve">   Radiation    </w:t>
      </w:r>
      <w:r>
        <w:t xml:space="preserve">   Solarflares    </w:t>
      </w:r>
      <w:r>
        <w:t xml:space="preserve">   Solarwind    </w:t>
      </w:r>
      <w:r>
        <w:t xml:space="preserve">   Sun    </w:t>
      </w:r>
      <w:r>
        <w:t xml:space="preserve">   Sunspots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</dc:title>
  <dcterms:created xsi:type="dcterms:W3CDTF">2021-10-11T18:16:38Z</dcterms:created>
  <dcterms:modified xsi:type="dcterms:W3CDTF">2021-10-11T18:16:38Z</dcterms:modified>
</cp:coreProperties>
</file>