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Sun. 9/27/20  "Revealed Love"  John 14:1-14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Flocks    </w:t>
      </w:r>
      <w:r>
        <w:t xml:space="preserve">   Famine    </w:t>
      </w:r>
      <w:r>
        <w:t xml:space="preserve">   Goshen    </w:t>
      </w:r>
      <w:r>
        <w:t xml:space="preserve">   Posterity    </w:t>
      </w:r>
      <w:r>
        <w:t xml:space="preserve">   Neck    </w:t>
      </w:r>
      <w:r>
        <w:t xml:space="preserve">   Wept    </w:t>
      </w:r>
      <w:r>
        <w:t xml:space="preserve">   Cried    </w:t>
      </w:r>
      <w:r>
        <w:t xml:space="preserve">   Revealed    </w:t>
      </w:r>
      <w:r>
        <w:t xml:space="preserve">   Joseph    </w:t>
      </w:r>
      <w:r>
        <w:t xml:space="preserve">   Household    </w:t>
      </w:r>
      <w:r>
        <w:t xml:space="preserve">   Sold    </w:t>
      </w:r>
      <w:r>
        <w:t xml:space="preserve">   Children    </w:t>
      </w:r>
      <w:r>
        <w:t xml:space="preserve">   Kiss    </w:t>
      </w:r>
      <w:r>
        <w:t xml:space="preserve">   Harvest    </w:t>
      </w:r>
      <w:r>
        <w:t xml:space="preserve">   Deliverance    </w:t>
      </w:r>
      <w:r>
        <w:t xml:space="preserve">   Love    </w:t>
      </w:r>
      <w:r>
        <w:t xml:space="preserve">   Refrain    </w:t>
      </w:r>
      <w:r>
        <w:t xml:space="preserve">   Jacob    </w:t>
      </w:r>
      <w:r>
        <w:t xml:space="preserve">   Brethren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Sun. 9/27/20  "Revealed Love"  John 14:1-14</dc:title>
  <dcterms:created xsi:type="dcterms:W3CDTF">2021-10-11T18:17:18Z</dcterms:created>
  <dcterms:modified xsi:type="dcterms:W3CDTF">2021-10-11T18:17:18Z</dcterms:modified>
</cp:coreProperties>
</file>