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fixed luminous point in the night sky that is a large, remote incandescent body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fully shaded inner region of a shadow cast by an opaque object, especially the area on the earth or moon experiencing the total phase of an eclipse.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natural agent that stimulates sight and makes things 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emission of energy as electromagnetic waves or as moving subatomic particles, especially high-energy particles that cause ionization.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two or more forms of a chemical element, having the same number of protons in the nucleus, or the same atomic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continuous flow of charged particles from the sun that permeates the solar system.(Two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"putting together" to form something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Attraction or repulsion that arises between electrically charged particles because of their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eruption of a flamelike tongue of relatively cool, high-density gas from the solar chromosphere into the corona. Solar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imaginary line drawn around the earth equally distant from both poles, dividing the earth into northern and southern hemispheres and constituting the parallel of latitude 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branch of astronomy that observes astronomical objects with neutrino detectors in special observatories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particular pattern of convection cells on the Sun's surface called HINT supergranules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intrinsic brightness of a celestial object (as distinct from its apparent brightness diminished by distance)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science that deals with celestial objects, space, and the physical universe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vibrations in the material that makes up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reddish gaseous layer immediately above the photosphere of the sun or another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layer of the Sun visible from Earth. This thin layer is the lowest level in the Sun's atmosphere. Energy finally escapes the Sun from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Temporary phenomena on the Sun's photosphere that appear as spots darker than the surrounding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magnetic energy that has built up in the solar atmosphere is suddenly released. (Bright)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stable subatomic particle occurring in all atomic nuclei, with a positive electric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</dc:title>
  <dcterms:created xsi:type="dcterms:W3CDTF">2021-10-11T18:16:04Z</dcterms:created>
  <dcterms:modified xsi:type="dcterms:W3CDTF">2021-10-11T18:16:04Z</dcterms:modified>
</cp:coreProperties>
</file>