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UVB    </w:t>
      </w:r>
      <w:r>
        <w:t xml:space="preserve">   UVA    </w:t>
      </w:r>
      <w:r>
        <w:t xml:space="preserve">   hat    </w:t>
      </w:r>
      <w:r>
        <w:t xml:space="preserve">   holiday    </w:t>
      </w:r>
      <w:r>
        <w:t xml:space="preserve">   drink water    </w:t>
      </w:r>
      <w:r>
        <w:t xml:space="preserve">   be safe    </w:t>
      </w:r>
      <w:r>
        <w:t xml:space="preserve">   slop    </w:t>
      </w:r>
      <w:r>
        <w:t xml:space="preserve">   slap    </w:t>
      </w:r>
      <w:r>
        <w:t xml:space="preserve">   slip    </w:t>
      </w:r>
      <w:r>
        <w:t xml:space="preserve">   shade    </w:t>
      </w:r>
      <w:r>
        <w:t xml:space="preserve">   sunglasses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Awareness</dc:title>
  <dcterms:created xsi:type="dcterms:W3CDTF">2021-10-11T18:16:55Z</dcterms:created>
  <dcterms:modified xsi:type="dcterms:W3CDTF">2021-10-11T18:16:55Z</dcterms:modified>
</cp:coreProperties>
</file>