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Sun, Earth,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full circle around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you see things from different distances and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on a curved path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that pulls all objects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measurement of how much there is of something, or how much matter something has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groups of stars that form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revolving in a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pattern that repeats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real or imaginary line around which an object spins, or a straight line through the center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Sun, Earth, Moon</dc:title>
  <dcterms:created xsi:type="dcterms:W3CDTF">2021-10-12T20:33:47Z</dcterms:created>
  <dcterms:modified xsi:type="dcterms:W3CDTF">2021-10-12T20:33:47Z</dcterms:modified>
</cp:coreProperties>
</file>