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Earth Moon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day and night are equal for both the northern and southern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day and night are equal for both the northern and southern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rotation describes the state of the moon where its orbital and rotational periods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farthest point of the moons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 is directly overhead at the Tropic of Capricorn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 in which Earth orbits about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Moon passes through Earths shadow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is directly overhead at the Tropic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closest point of the moons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moon passes directly between the Sun and Earth and blocks the view of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Earth Moon System</dc:title>
  <dcterms:created xsi:type="dcterms:W3CDTF">2021-10-12T20:33:22Z</dcterms:created>
  <dcterms:modified xsi:type="dcterms:W3CDTF">2021-10-12T20:33:22Z</dcterms:modified>
</cp:coreProperties>
</file>