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Earth, Moon System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sunlight    </w:t>
      </w:r>
      <w:r>
        <w:t xml:space="preserve">   outer space    </w:t>
      </w:r>
      <w:r>
        <w:t xml:space="preserve">   rotate    </w:t>
      </w:r>
      <w:r>
        <w:t xml:space="preserve">   revolution    </w:t>
      </w:r>
      <w:r>
        <w:t xml:space="preserve">   lunar cycle    </w:t>
      </w:r>
      <w:r>
        <w:t xml:space="preserve">   shadow    </w:t>
      </w:r>
      <w:r>
        <w:t xml:space="preserve">   cloud    </w:t>
      </w:r>
      <w:r>
        <w:t xml:space="preserve">   ocean    </w:t>
      </w:r>
      <w:r>
        <w:t xml:space="preserve">   mountain    </w:t>
      </w:r>
      <w:r>
        <w:t xml:space="preserve">   valley    </w:t>
      </w:r>
      <w:r>
        <w:t xml:space="preserve">   crater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last quarter moon    </w:t>
      </w:r>
      <w:r>
        <w:t xml:space="preserve">   first quarter moon    </w:t>
      </w:r>
      <w:r>
        <w:t xml:space="preserve">   half moon    </w:t>
      </w:r>
      <w:r>
        <w:t xml:space="preserve">   new moon    </w:t>
      </w:r>
      <w:r>
        <w:t xml:space="preserve">   waning crescent    </w:t>
      </w:r>
      <w:r>
        <w:t xml:space="preserve">   waxing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Earth, Moon System Wordsearch</dc:title>
  <dcterms:created xsi:type="dcterms:W3CDTF">2021-10-11T18:17:02Z</dcterms:created>
  <dcterms:modified xsi:type="dcterms:W3CDTF">2021-10-11T18:17:02Z</dcterms:modified>
</cp:coreProperties>
</file>