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Earth Moon Word Scramble </w:t>
      </w:r>
    </w:p>
    <w:p>
      <w:pPr>
        <w:pStyle w:val="Questions"/>
      </w:pPr>
      <w:r>
        <w:t xml:space="preserve">1. OOMN PASHES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CIEEPSL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OANSESS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OLVEUTNRIO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RTVGIYA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EOTIADMERR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LUFL NOOM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XINGWA ECNCSTRE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INAOORTT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TBORI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SMRHEEHPEI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ELAP EARY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LOARS GNYREE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EFECRLT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Earth Moon Word Scramble </dc:title>
  <dcterms:created xsi:type="dcterms:W3CDTF">2021-10-12T20:39:54Z</dcterms:created>
  <dcterms:modified xsi:type="dcterms:W3CDTF">2021-10-12T20:39:54Z</dcterms:modified>
</cp:coreProperties>
</file>