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Sun, Earth and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I will pass the Staar    </w:t>
      </w:r>
      <w:r>
        <w:t xml:space="preserve">   twenty four hours    </w:t>
      </w:r>
      <w:r>
        <w:t xml:space="preserve">   STAAR Genius    </w:t>
      </w:r>
      <w:r>
        <w:t xml:space="preserve">   The 4 W's of Science    </w:t>
      </w:r>
      <w:r>
        <w:t xml:space="preserve">   moon    </w:t>
      </w:r>
      <w:r>
        <w:t xml:space="preserve">   earth    </w:t>
      </w:r>
      <w:r>
        <w:t xml:space="preserve">   sun    </w:t>
      </w:r>
      <w:r>
        <w:t xml:space="preserve">   seasons    </w:t>
      </w:r>
      <w:r>
        <w:t xml:space="preserve">   sunset    </w:t>
      </w:r>
      <w:r>
        <w:t xml:space="preserve">   sunrise    </w:t>
      </w:r>
      <w:r>
        <w:t xml:space="preserve">   west    </w:t>
      </w:r>
      <w:r>
        <w:t xml:space="preserve">   east    </w:t>
      </w:r>
      <w:r>
        <w:t xml:space="preserve">   planets    </w:t>
      </w:r>
      <w:r>
        <w:t xml:space="preserve">   shadows    </w:t>
      </w:r>
      <w:r>
        <w:t xml:space="preserve">   phases of the moon    </w:t>
      </w:r>
      <w:r>
        <w:t xml:space="preserve">   axis    </w:t>
      </w:r>
      <w:r>
        <w:t xml:space="preserve">   orbit    </w:t>
      </w:r>
      <w:r>
        <w:t xml:space="preserve">   revolution    </w:t>
      </w:r>
      <w:r>
        <w:t xml:space="preserve">   rotation    </w:t>
      </w:r>
      <w:r>
        <w:t xml:space="preserve">   craters    </w:t>
      </w:r>
      <w:r>
        <w:t xml:space="preserve">   meteor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Sun, Earth and Moon</dc:title>
  <dcterms:created xsi:type="dcterms:W3CDTF">2021-10-12T20:57:10Z</dcterms:created>
  <dcterms:modified xsi:type="dcterms:W3CDTF">2021-10-12T20:57:10Z</dcterms:modified>
</cp:coreProperties>
</file>