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Earth, and Moon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burning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is a sphere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is our source of heat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surface of the moon is scarred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rotates on its axis every 24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moon is a natural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 is ______ times larger than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is the only planet to have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about 29 days to revolve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takes one year for Earth to _____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is a medium size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Earth, and Moon Crossword </dc:title>
  <dcterms:created xsi:type="dcterms:W3CDTF">2021-10-12T20:32:35Z</dcterms:created>
  <dcterms:modified xsi:type="dcterms:W3CDTF">2021-10-12T20:32:35Z</dcterms:modified>
</cp:coreProperties>
</file>