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and Moon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stars that seems to form a picture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darkest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during a full moon when the moon moves into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the appearance of the moon's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spins around it's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one space object takes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of attraction that exists between 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during a new moon when Earth moves into the moon's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short-term changes in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that goes through Earth from pole to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and Moon Movement</dc:title>
  <dcterms:created xsi:type="dcterms:W3CDTF">2021-10-12T20:33:15Z</dcterms:created>
  <dcterms:modified xsi:type="dcterms:W3CDTF">2021-10-12T20:33:15Z</dcterms:modified>
</cp:coreProperties>
</file>